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6BE8C" w14:textId="1270B5B7" w:rsidR="006C51A7" w:rsidRDefault="009C679A">
      <w:pPr>
        <w:pStyle w:val="Titre"/>
      </w:pPr>
      <w:r>
        <w:rPr>
          <w:noProof/>
        </w:rPr>
        <mc:AlternateContent>
          <mc:Choice Requires="wps">
            <w:drawing>
              <wp:anchor distT="0" distB="0" distL="114300" distR="114300" simplePos="0" relativeHeight="251658752" behindDoc="0" locked="0" layoutInCell="1" allowOverlap="1" wp14:anchorId="47CCE30A" wp14:editId="4CD61520">
                <wp:simplePos x="0" y="0"/>
                <wp:positionH relativeFrom="column">
                  <wp:posOffset>182818</wp:posOffset>
                </wp:positionH>
                <wp:positionV relativeFrom="paragraph">
                  <wp:posOffset>939049</wp:posOffset>
                </wp:positionV>
                <wp:extent cx="4524143" cy="475249"/>
                <wp:effectExtent l="0" t="0" r="0" b="1270"/>
                <wp:wrapNone/>
                <wp:docPr id="30" name="Freeform 30"/>
                <wp:cNvGraphicFramePr/>
                <a:graphic xmlns:a="http://schemas.openxmlformats.org/drawingml/2006/main">
                  <a:graphicData uri="http://schemas.microsoft.com/office/word/2010/wordprocessingShape">
                    <wps:wsp>
                      <wps:cNvSpPr/>
                      <wps:spPr>
                        <a:xfrm>
                          <a:off x="0" y="0"/>
                          <a:ext cx="4524143" cy="475249"/>
                        </a:xfrm>
                        <a:custGeom>
                          <a:avLst/>
                          <a:gdLst/>
                          <a:ahLst/>
                          <a:cxnLst/>
                          <a:rect l="l" t="t" r="r" b="b"/>
                          <a:pathLst>
                            <a:path w="7924760" h="913352">
                              <a:moveTo>
                                <a:pt x="0" y="0"/>
                              </a:moveTo>
                              <a:lnTo>
                                <a:pt x="7924760" y="0"/>
                              </a:lnTo>
                              <a:lnTo>
                                <a:pt x="7924760" y="913352"/>
                              </a:lnTo>
                              <a:lnTo>
                                <a:pt x="0" y="913352"/>
                              </a:lnTo>
                              <a:lnTo>
                                <a:pt x="0" y="0"/>
                              </a:lnTo>
                              <a:close/>
                            </a:path>
                          </a:pathLst>
                        </a:custGeom>
                        <a:blipFill>
                          <a:blip r:embed="rId6"/>
                          <a:stretch>
                            <a:fillRect t="-31891" b="-16556"/>
                          </a:stretch>
                        </a:blipFill>
                      </wps:spPr>
                      <wps:bodyPr/>
                    </wps:wsp>
                  </a:graphicData>
                </a:graphic>
                <wp14:sizeRelH relativeFrom="margin">
                  <wp14:pctWidth>0</wp14:pctWidth>
                </wp14:sizeRelH>
                <wp14:sizeRelV relativeFrom="margin">
                  <wp14:pctHeight>0</wp14:pctHeight>
                </wp14:sizeRelV>
              </wp:anchor>
            </w:drawing>
          </mc:Choice>
          <mc:Fallback>
            <w:pict>
              <v:shape w14:anchorId="7A0BE5B7" id="Freeform 30" o:spid="_x0000_s1026" style="position:absolute;margin-left:14.4pt;margin-top:73.95pt;width:356.25pt;height:3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924760,913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" path="m,l7924760,r,913352l,913352,,xe" stroked="f">
                <v:fill r:id="rId7" o:title="" recolor="t" rotate="t" type="frame"/>
                <v:path arrowok="t"/>
              </v:shape>
            </w:pict>
          </mc:Fallback>
        </mc:AlternateContent>
      </w:r>
      <w:r>
        <w:t xml:space="preserve">Fiche </w:t>
      </w:r>
      <w:proofErr w:type="spellStart"/>
      <w:r w:rsidR="00EC5880">
        <w:t>Pédagogique</w:t>
      </w:r>
      <w:proofErr w:type="spellEnd"/>
      <w:r w:rsidR="00EC5880">
        <w:t>:</w:t>
      </w:r>
      <w:r>
        <w:t xml:space="preserve"> </w:t>
      </w:r>
      <w:proofErr w:type="spellStart"/>
      <w:r>
        <w:t>Étudier</w:t>
      </w:r>
      <w:proofErr w:type="spellEnd"/>
      <w:r>
        <w:t xml:space="preserve"> les </w:t>
      </w:r>
      <w:proofErr w:type="spellStart"/>
      <w:r>
        <w:t>Enseignes</w:t>
      </w:r>
      <w:proofErr w:type="spellEnd"/>
      <w:r>
        <w:t xml:space="preserve"> de Divers Pays avec </w:t>
      </w:r>
    </w:p>
    <w:p w14:paraId="27671539" w14:textId="77777777" w:rsidR="009C679A" w:rsidRPr="009C679A" w:rsidRDefault="009C679A" w:rsidP="009C679A"/>
    <w:p w14:paraId="4C78C9FD" w14:textId="712E81F9" w:rsidR="006C51A7" w:rsidRDefault="00000000">
      <w:pPr>
        <w:pStyle w:val="Titre1"/>
      </w:pPr>
      <w:r>
        <w:t>1. Introduction au projet</w:t>
      </w:r>
    </w:p>
    <w:p w14:paraId="50E9D38A" w14:textId="598D9E7E" w:rsidR="006C51A7" w:rsidRPr="00EC5880" w:rsidRDefault="00000000" w:rsidP="00EC5880">
      <w:pPr>
        <w:rPr>
          <w:sz w:val="24"/>
          <w:szCs w:val="24"/>
        </w:rPr>
      </w:pPr>
      <w:r w:rsidRPr="00EC5880">
        <w:rPr>
          <w:sz w:val="24"/>
          <w:szCs w:val="24"/>
        </w:rPr>
        <w:t>ABC Cultures propose un projet éducatif qui invite les élèves à découvrir les enseignes de différents pays à travers une séquence pédagogique immersive. Les enseignes sont des témoins culturels puissants qui révèlent l’histoire, les valeurs et les pratiques d’un lieu, tout en offrant une excellente occasion d’explorer les dynamiques culturelles et les évolutions au fil du temps.</w:t>
      </w:r>
    </w:p>
    <w:p w14:paraId="35652CCD" w14:textId="77777777" w:rsidR="006C51A7" w:rsidRPr="00EC5880" w:rsidRDefault="00000000" w:rsidP="00EC5880">
      <w:pPr>
        <w:rPr>
          <w:sz w:val="24"/>
          <w:szCs w:val="24"/>
        </w:rPr>
      </w:pPr>
      <w:r w:rsidRPr="00EC5880">
        <w:rPr>
          <w:sz w:val="24"/>
          <w:szCs w:val="24"/>
        </w:rPr>
        <w:t>Objectif du projet :</w:t>
      </w:r>
      <w:r w:rsidRPr="00EC5880">
        <w:rPr>
          <w:sz w:val="24"/>
          <w:szCs w:val="24"/>
        </w:rPr>
        <w:br/>
        <w:t>Les élèves étudieront les enseignes de divers pays, en les analysant sous l’angle de l’histoire, de la typographie, des matériaux, et des symboles. Ce projet vise à :</w:t>
      </w:r>
      <w:r w:rsidRPr="00EC5880">
        <w:rPr>
          <w:sz w:val="24"/>
          <w:szCs w:val="24"/>
        </w:rPr>
        <w:br/>
        <w:t>- Sensibiliser les élèves à l’évolution des pratiques culturelles à travers l’observation des enseignes.</w:t>
      </w:r>
      <w:r w:rsidRPr="00EC5880">
        <w:rPr>
          <w:sz w:val="24"/>
          <w:szCs w:val="24"/>
        </w:rPr>
        <w:br/>
        <w:t>- Introduire les concepts d'ethnologie et de culture matérielle.</w:t>
      </w:r>
      <w:r w:rsidRPr="00EC5880">
        <w:rPr>
          <w:sz w:val="24"/>
          <w:szCs w:val="24"/>
        </w:rPr>
        <w:br/>
        <w:t>- Développer des compétences d'observation et d’analyse des signes visibles du passé et du présent dans leur environnement quotidien.</w:t>
      </w:r>
    </w:p>
    <w:p w14:paraId="05747BE2" w14:textId="77777777" w:rsidR="006C51A7" w:rsidRDefault="00000000">
      <w:pPr>
        <w:pStyle w:val="Titre1"/>
      </w:pPr>
      <w:r>
        <w:t>2. Lien avec l'ethnologie et la pédagogie</w:t>
      </w:r>
    </w:p>
    <w:p w14:paraId="60C1448C" w14:textId="77777777" w:rsidR="006C51A7" w:rsidRPr="00EC5880" w:rsidRDefault="00000000" w:rsidP="00EC5880">
      <w:pPr>
        <w:rPr>
          <w:sz w:val="24"/>
          <w:szCs w:val="24"/>
        </w:rPr>
      </w:pPr>
      <w:r w:rsidRPr="00EC5880">
        <w:rPr>
          <w:sz w:val="24"/>
          <w:szCs w:val="24"/>
        </w:rPr>
        <w:t>ABC Cultures intègre les enseignements de l’ethnologie et de l’anthropologie pour aider les enfants à :</w:t>
      </w:r>
      <w:r w:rsidRPr="00EC5880">
        <w:rPr>
          <w:sz w:val="24"/>
          <w:szCs w:val="24"/>
        </w:rPr>
        <w:br/>
        <w:t>- Observer les signes culturels dans leur environnement et comprendre comment ils ont évolué au fil du temps.</w:t>
      </w:r>
      <w:r w:rsidRPr="00EC5880">
        <w:rPr>
          <w:sz w:val="24"/>
          <w:szCs w:val="24"/>
        </w:rPr>
        <w:br/>
        <w:t>- Décoder les symboles inscrits dans les enseignes, qu'il s'agisse de typographies anciennes, de matériaux traditionnels ou d’éléments visuels témoignant des pratiques sociales passées.</w:t>
      </w:r>
      <w:r w:rsidRPr="00EC5880">
        <w:rPr>
          <w:sz w:val="24"/>
          <w:szCs w:val="24"/>
        </w:rPr>
        <w:br/>
        <w:t>- Analyser la continuité et la transformation des traditions culturelles, notamment par l’observation de l’évolution des commerces et des espaces publics à travers les enseignes.</w:t>
      </w:r>
    </w:p>
    <w:p w14:paraId="716F9895" w14:textId="77777777" w:rsidR="006C51A7" w:rsidRPr="00EC5880" w:rsidRDefault="00000000" w:rsidP="00EC5880">
      <w:pPr>
        <w:rPr>
          <w:sz w:val="24"/>
          <w:szCs w:val="24"/>
        </w:rPr>
      </w:pPr>
      <w:r w:rsidRPr="00EC5880">
        <w:rPr>
          <w:sz w:val="24"/>
          <w:szCs w:val="24"/>
        </w:rPr>
        <w:t>Méthodologie ethnographique appliquée :</w:t>
      </w:r>
      <w:r w:rsidRPr="00EC5880">
        <w:rPr>
          <w:sz w:val="24"/>
          <w:szCs w:val="24"/>
        </w:rPr>
        <w:br/>
        <w:t>- Observation participante : Les élèves seront invités à observer les enseignes autour de leur école ou dans leur ville, à en décrypter les symboles et les matériaux.</w:t>
      </w:r>
      <w:r w:rsidRPr="00EC5880">
        <w:rPr>
          <w:sz w:val="24"/>
          <w:szCs w:val="24"/>
        </w:rPr>
        <w:br/>
        <w:t xml:space="preserve">- Analyse comparative : Comparer les enseignes d’un même type (restaurants, </w:t>
      </w:r>
      <w:r w:rsidRPr="00EC5880">
        <w:rPr>
          <w:sz w:val="24"/>
          <w:szCs w:val="24"/>
        </w:rPr>
        <w:lastRenderedPageBreak/>
        <w:t>écoles, boutiques) dans différents pays pour en tirer des différences et des similitudes.</w:t>
      </w:r>
      <w:r w:rsidRPr="00EC5880">
        <w:rPr>
          <w:sz w:val="24"/>
          <w:szCs w:val="24"/>
        </w:rPr>
        <w:br/>
        <w:t>- Études de cas : Chaque enseigne pourra être utilisée comme un artefact culturel pour identifier des éléments clés liés à l'histoire, aux pratiques commerciales et à la communication visuelle.</w:t>
      </w:r>
    </w:p>
    <w:p w14:paraId="613D7148" w14:textId="77777777" w:rsidR="006C51A7" w:rsidRDefault="00000000">
      <w:pPr>
        <w:pStyle w:val="Titre1"/>
      </w:pPr>
      <w:r>
        <w:t>3. Contenu de la séquence pédagogique</w:t>
      </w:r>
    </w:p>
    <w:p w14:paraId="0D2FB964" w14:textId="77777777" w:rsidR="006C51A7" w:rsidRDefault="00000000">
      <w:pPr>
        <w:pStyle w:val="Titre2"/>
      </w:pPr>
      <w:r>
        <w:t>Phase 1 : Introduction au concept d'enseigne</w:t>
      </w:r>
    </w:p>
    <w:p w14:paraId="7AE7E9D2" w14:textId="77777777" w:rsidR="006C51A7" w:rsidRPr="00B700C3" w:rsidRDefault="00000000" w:rsidP="00B700C3">
      <w:r w:rsidRPr="00B700C3">
        <w:rPr>
          <w:sz w:val="24"/>
          <w:szCs w:val="24"/>
        </w:rPr>
        <w:t>Durée : 1 heure</w:t>
      </w:r>
      <w:r w:rsidRPr="00B700C3">
        <w:rPr>
          <w:sz w:val="24"/>
          <w:szCs w:val="24"/>
        </w:rPr>
        <w:br/>
        <w:t>Objectifs :</w:t>
      </w:r>
      <w:r w:rsidRPr="00B700C3">
        <w:rPr>
          <w:sz w:val="24"/>
          <w:szCs w:val="24"/>
        </w:rPr>
        <w:br/>
        <w:t>- Découvrir ce qu’est une enseigne et son rôle dans l’espace public.</w:t>
      </w:r>
      <w:r w:rsidRPr="00B700C3">
        <w:rPr>
          <w:sz w:val="24"/>
          <w:szCs w:val="24"/>
        </w:rPr>
        <w:br/>
        <w:t>- Comprendre pourquoi les enseignes sont un témoignage de l’histoire, de la culture et de la société.</w:t>
      </w:r>
      <w:r w:rsidRPr="00B700C3">
        <w:rPr>
          <w:sz w:val="24"/>
          <w:szCs w:val="24"/>
        </w:rPr>
        <w:br/>
        <w:t>Activité :</w:t>
      </w:r>
      <w:r w:rsidRPr="00B700C3">
        <w:rPr>
          <w:sz w:val="24"/>
          <w:szCs w:val="24"/>
        </w:rPr>
        <w:br/>
        <w:t>- Présentation de différentes enseignes en images, issues de divers pays (ex : enseignes anciennes et modernes d’Asie, d'Afrique, d'Europe).</w:t>
      </w:r>
      <w:r w:rsidRPr="00B700C3">
        <w:rPr>
          <w:sz w:val="24"/>
          <w:szCs w:val="24"/>
        </w:rPr>
        <w:br/>
      </w:r>
      <w:r w:rsidRPr="00B700C3">
        <w:t>- Discussion sur les différences de typographies, de matériaux et de couleurs.</w:t>
      </w:r>
    </w:p>
    <w:p w14:paraId="2E021BD8" w14:textId="77777777" w:rsidR="006C51A7" w:rsidRDefault="00000000">
      <w:pPr>
        <w:pStyle w:val="Titre2"/>
      </w:pPr>
      <w:r>
        <w:t>Phase 2 : Analyse des enseignes d’un pays choisi</w:t>
      </w:r>
    </w:p>
    <w:p w14:paraId="21F2FF5E" w14:textId="77777777" w:rsidR="006C51A7" w:rsidRPr="00B700C3" w:rsidRDefault="00000000">
      <w:pPr>
        <w:rPr>
          <w:sz w:val="24"/>
          <w:szCs w:val="24"/>
        </w:rPr>
      </w:pPr>
      <w:r w:rsidRPr="00B700C3">
        <w:rPr>
          <w:sz w:val="24"/>
          <w:szCs w:val="24"/>
        </w:rPr>
        <w:t>Durée : 2 heures</w:t>
      </w:r>
      <w:r w:rsidRPr="00B700C3">
        <w:rPr>
          <w:sz w:val="24"/>
          <w:szCs w:val="24"/>
        </w:rPr>
        <w:br/>
        <w:t>Objectifs :</w:t>
      </w:r>
      <w:r w:rsidRPr="00B700C3">
        <w:rPr>
          <w:sz w:val="24"/>
          <w:szCs w:val="24"/>
        </w:rPr>
        <w:br/>
        <w:t>- Observer et analyser les enseignes sous différents angles (histoire, typographie, matériaux, symboles).</w:t>
      </w:r>
      <w:r w:rsidRPr="00B700C3">
        <w:rPr>
          <w:sz w:val="24"/>
          <w:szCs w:val="24"/>
        </w:rPr>
        <w:br/>
        <w:t>- Identifier les signes du passé et les liens avec la culture contemporaine.</w:t>
      </w:r>
      <w:r w:rsidRPr="00B700C3">
        <w:rPr>
          <w:sz w:val="24"/>
          <w:szCs w:val="24"/>
        </w:rPr>
        <w:br/>
        <w:t>Activité :</w:t>
      </w:r>
      <w:r w:rsidRPr="00B700C3">
        <w:rPr>
          <w:sz w:val="24"/>
          <w:szCs w:val="24"/>
        </w:rPr>
        <w:br/>
        <w:t>- Diviser les élèves en petits groupes et attribuer un pays pour analyser ses enseignes (ex : Japon, Brésil, Maroc, etc.).</w:t>
      </w:r>
      <w:r w:rsidRPr="00B700C3">
        <w:rPr>
          <w:sz w:val="24"/>
          <w:szCs w:val="24"/>
        </w:rPr>
        <w:br/>
        <w:t>- Étude d’une enseigne spécifique (par exemple, une enseigne d’un restaurant traditionnel japonais ou une librairie au Maroc) et discussion sur les éléments culturels visibles.</w:t>
      </w:r>
    </w:p>
    <w:p w14:paraId="023B8115" w14:textId="77777777" w:rsidR="006C51A7" w:rsidRDefault="00000000">
      <w:pPr>
        <w:pStyle w:val="Titre2"/>
      </w:pPr>
      <w:r>
        <w:t>Phase 3 : Comparaison d'enseignes dans un contexte multiculturel</w:t>
      </w:r>
    </w:p>
    <w:p w14:paraId="3FD3C47E" w14:textId="77777777" w:rsidR="006C51A7" w:rsidRPr="00B700C3" w:rsidRDefault="00000000" w:rsidP="00EC5880">
      <w:pPr>
        <w:rPr>
          <w:sz w:val="24"/>
          <w:szCs w:val="24"/>
        </w:rPr>
      </w:pPr>
      <w:r w:rsidRPr="00B700C3">
        <w:rPr>
          <w:sz w:val="24"/>
          <w:szCs w:val="24"/>
        </w:rPr>
        <w:t>Durée : 2 heures</w:t>
      </w:r>
      <w:r w:rsidRPr="00B700C3">
        <w:rPr>
          <w:sz w:val="24"/>
          <w:szCs w:val="24"/>
        </w:rPr>
        <w:br/>
        <w:t>Objectifs :</w:t>
      </w:r>
      <w:r w:rsidRPr="00B700C3">
        <w:rPr>
          <w:sz w:val="24"/>
          <w:szCs w:val="24"/>
        </w:rPr>
        <w:br/>
        <w:t>- Comparer les enseignes de différents pays en termes de design, message, et symbolisme.</w:t>
      </w:r>
      <w:r w:rsidRPr="00B700C3">
        <w:rPr>
          <w:sz w:val="24"/>
          <w:szCs w:val="24"/>
        </w:rPr>
        <w:br/>
        <w:t>- Observer comment les pratiques commerciales ont évolué au fil du temps dans ces cultures.</w:t>
      </w:r>
      <w:r w:rsidRPr="00B700C3">
        <w:rPr>
          <w:sz w:val="24"/>
          <w:szCs w:val="24"/>
        </w:rPr>
        <w:br/>
        <w:t>Activité :</w:t>
      </w:r>
      <w:r w:rsidRPr="00B700C3">
        <w:rPr>
          <w:sz w:val="24"/>
          <w:szCs w:val="24"/>
        </w:rPr>
        <w:br/>
      </w:r>
      <w:r w:rsidRPr="00B700C3">
        <w:rPr>
          <w:sz w:val="24"/>
          <w:szCs w:val="24"/>
        </w:rPr>
        <w:lastRenderedPageBreak/>
        <w:t>- Présenter des enseignes de deux ou trois pays différents (par exemple, comparer une enseigne de café à Paris, à Rio de Janeiro, et à Marrakech).</w:t>
      </w:r>
      <w:r w:rsidRPr="00B700C3">
        <w:rPr>
          <w:sz w:val="24"/>
          <w:szCs w:val="24"/>
        </w:rPr>
        <w:br/>
        <w:t>- Discussion en classe sur les différences et les similarités, et identification des influences culturelles (colonialisme, modernité, commerce local, etc.).</w:t>
      </w:r>
    </w:p>
    <w:p w14:paraId="3A25E2A7" w14:textId="77777777" w:rsidR="006C51A7" w:rsidRDefault="00000000">
      <w:pPr>
        <w:pStyle w:val="Titre2"/>
      </w:pPr>
      <w:r>
        <w:t>Phase 4 : Création d'une enseigne</w:t>
      </w:r>
    </w:p>
    <w:p w14:paraId="5A74F915" w14:textId="77777777" w:rsidR="006C51A7" w:rsidRPr="00B700C3" w:rsidRDefault="00000000">
      <w:pPr>
        <w:rPr>
          <w:sz w:val="24"/>
          <w:szCs w:val="24"/>
        </w:rPr>
      </w:pPr>
      <w:r w:rsidRPr="00B700C3">
        <w:rPr>
          <w:sz w:val="24"/>
          <w:szCs w:val="24"/>
        </w:rPr>
        <w:t xml:space="preserve">Durée : 2 </w:t>
      </w:r>
      <w:proofErr w:type="spellStart"/>
      <w:r w:rsidRPr="00B700C3">
        <w:rPr>
          <w:sz w:val="24"/>
          <w:szCs w:val="24"/>
        </w:rPr>
        <w:t>heures</w:t>
      </w:r>
      <w:proofErr w:type="spellEnd"/>
      <w:r w:rsidRPr="00B700C3">
        <w:rPr>
          <w:sz w:val="24"/>
          <w:szCs w:val="24"/>
        </w:rPr>
        <w:br/>
      </w:r>
      <w:proofErr w:type="spellStart"/>
      <w:r w:rsidRPr="00B700C3">
        <w:rPr>
          <w:sz w:val="24"/>
          <w:szCs w:val="24"/>
        </w:rPr>
        <w:t>Objectifs</w:t>
      </w:r>
      <w:proofErr w:type="spellEnd"/>
      <w:r w:rsidRPr="00B700C3">
        <w:rPr>
          <w:sz w:val="24"/>
          <w:szCs w:val="24"/>
        </w:rPr>
        <w:t xml:space="preserve"> :</w:t>
      </w:r>
      <w:r w:rsidRPr="00B700C3">
        <w:rPr>
          <w:sz w:val="24"/>
          <w:szCs w:val="24"/>
        </w:rPr>
        <w:br/>
        <w:t>- Appliquer les connaissances acquises pour créer une enseigne originale inspirée des enseignements de la séquence.</w:t>
      </w:r>
      <w:r w:rsidRPr="00B700C3">
        <w:rPr>
          <w:sz w:val="24"/>
          <w:szCs w:val="24"/>
        </w:rPr>
        <w:br/>
        <w:t>- Encourager la créativité et la réflexion sur la transmission d’un message culturel à travers le design.</w:t>
      </w:r>
      <w:r w:rsidRPr="00B700C3">
        <w:rPr>
          <w:sz w:val="24"/>
          <w:szCs w:val="24"/>
        </w:rPr>
        <w:br/>
        <w:t>Activité :</w:t>
      </w:r>
      <w:r w:rsidRPr="00B700C3">
        <w:rPr>
          <w:sz w:val="24"/>
          <w:szCs w:val="24"/>
        </w:rPr>
        <w:br/>
        <w:t xml:space="preserve">- Demander aux élèves de concevoir leur propre enseigne pour un commerce imaginaire, en utilisant des éléments culturels qu'ils ont étudiés. Par exemple, une enseigne pour un restaurant qui reflète </w:t>
      </w:r>
      <w:proofErr w:type="spellStart"/>
      <w:r w:rsidRPr="00B700C3">
        <w:rPr>
          <w:sz w:val="24"/>
          <w:szCs w:val="24"/>
        </w:rPr>
        <w:t>une</w:t>
      </w:r>
      <w:proofErr w:type="spellEnd"/>
      <w:r w:rsidRPr="00B700C3">
        <w:rPr>
          <w:sz w:val="24"/>
          <w:szCs w:val="24"/>
        </w:rPr>
        <w:t xml:space="preserve"> fusion de </w:t>
      </w:r>
      <w:proofErr w:type="spellStart"/>
      <w:r w:rsidRPr="00B700C3">
        <w:rPr>
          <w:sz w:val="24"/>
          <w:szCs w:val="24"/>
        </w:rPr>
        <w:t>différentes</w:t>
      </w:r>
      <w:proofErr w:type="spellEnd"/>
      <w:r w:rsidRPr="00B700C3">
        <w:rPr>
          <w:sz w:val="24"/>
          <w:szCs w:val="24"/>
        </w:rPr>
        <w:t xml:space="preserve"> influences </w:t>
      </w:r>
      <w:proofErr w:type="spellStart"/>
      <w:r w:rsidRPr="00B700C3">
        <w:rPr>
          <w:sz w:val="24"/>
          <w:szCs w:val="24"/>
        </w:rPr>
        <w:t>culturelles</w:t>
      </w:r>
      <w:proofErr w:type="spellEnd"/>
      <w:r w:rsidRPr="00B700C3">
        <w:rPr>
          <w:sz w:val="24"/>
          <w:szCs w:val="24"/>
        </w:rPr>
        <w:t>.</w:t>
      </w:r>
    </w:p>
    <w:p w14:paraId="5484815B" w14:textId="77777777" w:rsidR="006C51A7" w:rsidRDefault="00000000">
      <w:pPr>
        <w:pStyle w:val="Titre1"/>
      </w:pPr>
      <w:r>
        <w:t>5. Exemples d'enseignes étudiées</w:t>
      </w:r>
    </w:p>
    <w:p w14:paraId="7A635B05" w14:textId="77777777" w:rsidR="006C51A7" w:rsidRPr="00B700C3" w:rsidRDefault="00000000" w:rsidP="00B700C3">
      <w:pPr>
        <w:jc w:val="both"/>
        <w:rPr>
          <w:sz w:val="24"/>
          <w:szCs w:val="24"/>
        </w:rPr>
      </w:pPr>
      <w:r w:rsidRPr="00B700C3">
        <w:rPr>
          <w:sz w:val="24"/>
          <w:szCs w:val="24"/>
        </w:rPr>
        <w:t>Voici quelques exemples d’enseignes que ABC Cultures pourrait proposer pour l’étude en classe, illustrant la diversité culturelle et les différents styles à travers le monde :</w:t>
      </w:r>
      <w:r w:rsidRPr="00B700C3">
        <w:rPr>
          <w:sz w:val="24"/>
          <w:szCs w:val="24"/>
        </w:rPr>
        <w:br/>
        <w:t>- Enseigne d’un restaurant traditionnel japonais : Typographie calligraphiée, utilisation de matériaux comme le bois et le bambou, symbolisme lié à la culture zen.</w:t>
      </w:r>
      <w:r w:rsidRPr="00B700C3">
        <w:rPr>
          <w:sz w:val="24"/>
          <w:szCs w:val="24"/>
        </w:rPr>
        <w:br/>
        <w:t>- Enseigne d’une librairie marocaine : Utilisation de carreaux de céramique colorés et de motifs géométriques inspirés de l'art islamique.</w:t>
      </w:r>
      <w:r w:rsidRPr="00B700C3">
        <w:rPr>
          <w:sz w:val="24"/>
          <w:szCs w:val="24"/>
        </w:rPr>
        <w:br/>
        <w:t>- Enseigne d’une épicerie brésilienne : Colorée, avec des images d’aliments typiques (fruits tropicaux, café), représentant la vivacité de la culture brésilienne.</w:t>
      </w:r>
      <w:r w:rsidRPr="00B700C3">
        <w:rPr>
          <w:sz w:val="24"/>
          <w:szCs w:val="24"/>
        </w:rPr>
        <w:br/>
        <w:t>- Enseigne d’un café parisien : Classique et élégante, utilisant une typographie rétro et des couleurs sobres, représentant le chic de la culture parisienne.</w:t>
      </w:r>
    </w:p>
    <w:p w14:paraId="50A7BC49" w14:textId="77777777" w:rsidR="006C51A7" w:rsidRDefault="00000000">
      <w:pPr>
        <w:pStyle w:val="Titre1"/>
      </w:pPr>
      <w:r>
        <w:t>6. Conclusion et évaluation</w:t>
      </w:r>
    </w:p>
    <w:p w14:paraId="4DEF24E5" w14:textId="77777777" w:rsidR="006C51A7" w:rsidRPr="00B700C3" w:rsidRDefault="00000000" w:rsidP="00B700C3">
      <w:pPr>
        <w:jc w:val="both"/>
        <w:rPr>
          <w:sz w:val="24"/>
          <w:szCs w:val="24"/>
        </w:rPr>
      </w:pPr>
      <w:r w:rsidRPr="00B700C3">
        <w:rPr>
          <w:sz w:val="24"/>
          <w:szCs w:val="24"/>
        </w:rPr>
        <w:t>À la fin de la séquence pédagogique, les élèves auront développé des compétences d'observation et d’analyse culturelle. Ils auront compris comment les enseignes servent de témoins de l'histoire et de la société à travers le temps et l’espace.</w:t>
      </w:r>
    </w:p>
    <w:p w14:paraId="6A674001" w14:textId="77777777" w:rsidR="006C51A7" w:rsidRPr="00B700C3" w:rsidRDefault="00000000" w:rsidP="00B700C3">
      <w:pPr>
        <w:jc w:val="both"/>
        <w:rPr>
          <w:sz w:val="24"/>
          <w:szCs w:val="24"/>
        </w:rPr>
      </w:pPr>
      <w:r w:rsidRPr="00B700C3">
        <w:rPr>
          <w:sz w:val="24"/>
          <w:szCs w:val="24"/>
        </w:rPr>
        <w:t>Évaluation :</w:t>
      </w:r>
      <w:r w:rsidRPr="00B700C3">
        <w:rPr>
          <w:sz w:val="24"/>
          <w:szCs w:val="24"/>
        </w:rPr>
        <w:br/>
        <w:t xml:space="preserve">- Observation de l’analyse des enseignes : Chaque groupe pourra partager ses conclusions sur les enseignes étudiées et discuter des éléments culturels qu’il a </w:t>
      </w:r>
      <w:r w:rsidRPr="00B700C3">
        <w:rPr>
          <w:sz w:val="24"/>
          <w:szCs w:val="24"/>
        </w:rPr>
        <w:lastRenderedPageBreak/>
        <w:t>découverts.</w:t>
      </w:r>
      <w:r w:rsidRPr="00B700C3">
        <w:rPr>
          <w:sz w:val="24"/>
          <w:szCs w:val="24"/>
        </w:rPr>
        <w:br/>
        <w:t>- Création d’une enseigne : L’évaluation finale portera sur la créativité et la réflexion culturelle derrière la création de l'enseigne.</w:t>
      </w:r>
    </w:p>
    <w:p w14:paraId="160F45E6" w14:textId="77777777" w:rsidR="006C51A7" w:rsidRDefault="00000000">
      <w:pPr>
        <w:pStyle w:val="Titre1"/>
      </w:pPr>
      <w:r>
        <w:t>7. Conclusion générale</w:t>
      </w:r>
    </w:p>
    <w:p w14:paraId="62F952BB" w14:textId="77777777" w:rsidR="006C51A7" w:rsidRDefault="00000000" w:rsidP="00531716">
      <w:pPr>
        <w:jc w:val="both"/>
        <w:rPr>
          <w:sz w:val="24"/>
          <w:szCs w:val="24"/>
        </w:rPr>
      </w:pPr>
      <w:r w:rsidRPr="00B700C3">
        <w:rPr>
          <w:sz w:val="24"/>
          <w:szCs w:val="24"/>
        </w:rPr>
        <w:t xml:space="preserve">Ce projet permet aux élèves de mieux comprendre l'évolution des pratiques commerciales et culturelles à travers le temps, tout en développant des compétences clés en observation, en analyse critique et en création. En utilisant les enseignes comme artefacts culturels, ABC Cultures aide les élèves à se connecter à la diversité culturelle du monde tout en renforçant leur capacité à comprendre et à respecter les héritages du passé et les transformations </w:t>
      </w:r>
      <w:proofErr w:type="spellStart"/>
      <w:r w:rsidRPr="00B700C3">
        <w:rPr>
          <w:sz w:val="24"/>
          <w:szCs w:val="24"/>
        </w:rPr>
        <w:t>sociales</w:t>
      </w:r>
      <w:proofErr w:type="spellEnd"/>
      <w:r w:rsidRPr="00B700C3">
        <w:rPr>
          <w:sz w:val="24"/>
          <w:szCs w:val="24"/>
        </w:rPr>
        <w:t xml:space="preserve"> </w:t>
      </w:r>
      <w:proofErr w:type="spellStart"/>
      <w:r w:rsidRPr="00B700C3">
        <w:rPr>
          <w:sz w:val="24"/>
          <w:szCs w:val="24"/>
        </w:rPr>
        <w:t>contemporaines</w:t>
      </w:r>
      <w:proofErr w:type="spellEnd"/>
      <w:r w:rsidRPr="00B700C3">
        <w:rPr>
          <w:sz w:val="24"/>
          <w:szCs w:val="24"/>
        </w:rPr>
        <w:t>.</w:t>
      </w:r>
    </w:p>
    <w:p w14:paraId="0453FAEB" w14:textId="77777777" w:rsidR="009C679A" w:rsidRDefault="009C679A" w:rsidP="00531716">
      <w:pPr>
        <w:jc w:val="both"/>
        <w:rPr>
          <w:sz w:val="24"/>
          <w:szCs w:val="24"/>
        </w:rPr>
      </w:pPr>
    </w:p>
    <w:p w14:paraId="040EFFCB" w14:textId="211CAF0D" w:rsidR="009C679A" w:rsidRPr="00B700C3" w:rsidRDefault="002873CD" w:rsidP="00531716">
      <w:pPr>
        <w:jc w:val="both"/>
        <w:rPr>
          <w:sz w:val="24"/>
          <w:szCs w:val="24"/>
        </w:rPr>
      </w:pPr>
      <w:r>
        <w:rPr>
          <w:noProof/>
        </w:rPr>
        <mc:AlternateContent>
          <mc:Choice Requires="wps">
            <w:drawing>
              <wp:anchor distT="0" distB="0" distL="114300" distR="114300" simplePos="0" relativeHeight="251658240" behindDoc="0" locked="0" layoutInCell="1" allowOverlap="1" wp14:anchorId="18DB3A65" wp14:editId="04D4C0B2">
                <wp:simplePos x="0" y="0"/>
                <wp:positionH relativeFrom="column">
                  <wp:posOffset>3693795</wp:posOffset>
                </wp:positionH>
                <wp:positionV relativeFrom="paragraph">
                  <wp:posOffset>1202690</wp:posOffset>
                </wp:positionV>
                <wp:extent cx="1660358" cy="1513272"/>
                <wp:effectExtent l="0" t="0" r="0" b="0"/>
                <wp:wrapNone/>
                <wp:docPr id="7" name="Freeform 7"/>
                <wp:cNvGraphicFramePr/>
                <a:graphic xmlns:a="http://schemas.openxmlformats.org/drawingml/2006/main">
                  <a:graphicData uri="http://schemas.microsoft.com/office/word/2010/wordprocessingShape">
                    <wps:wsp>
                      <wps:cNvSpPr/>
                      <wps:spPr>
                        <a:xfrm>
                          <a:off x="0" y="0"/>
                          <a:ext cx="1660358" cy="1513272"/>
                        </a:xfrm>
                        <a:custGeom>
                          <a:avLst/>
                          <a:gdLst/>
                          <a:ahLst/>
                          <a:cxnLst/>
                          <a:rect l="l" t="t" r="r" b="b"/>
                          <a:pathLst>
                            <a:path w="909826" h="932384">
                              <a:moveTo>
                                <a:pt x="0" y="0"/>
                              </a:moveTo>
                              <a:lnTo>
                                <a:pt x="909826" y="0"/>
                              </a:lnTo>
                              <a:lnTo>
                                <a:pt x="909826" y="932384"/>
                              </a:lnTo>
                              <a:lnTo>
                                <a:pt x="0" y="932384"/>
                              </a:lnTo>
                              <a:lnTo>
                                <a:pt x="0" y="0"/>
                              </a:lnTo>
                              <a:close/>
                            </a:path>
                          </a:pathLst>
                        </a:custGeom>
                        <a:blipFill>
                          <a:blip r:embed="rId8"/>
                          <a:stretch>
                            <a:fillRect/>
                          </a:stretch>
                        </a:blipFill>
                      </wps:spPr>
                      <wps:bodyPr/>
                    </wps:wsp>
                  </a:graphicData>
                </a:graphic>
              </wp:anchor>
            </w:drawing>
          </mc:Choice>
          <mc:Fallback>
            <w:pict>
              <v:shape w14:anchorId="7125B7F5" id="Freeform 7" o:spid="_x0000_s1026" style="position:absolute;margin-left:290.85pt;margin-top:94.7pt;width:130.75pt;height:119.1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909826,932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" path="m,l909826,r,932384l,932384,,xe" stroked="f">
                <v:fill r:id="rId9" o:title="" recolor="t" rotate="t" type="frame"/>
                <v:path arrowok="t"/>
              </v:shape>
            </w:pict>
          </mc:Fallback>
        </mc:AlternateContent>
      </w:r>
      <w:r w:rsidRPr="002873CD">
        <w:rPr>
          <w:sz w:val="24"/>
          <w:szCs w:val="24"/>
        </w:rPr>
        <w:drawing>
          <wp:inline distT="0" distB="0" distL="0" distR="0" wp14:anchorId="7F09A7E2" wp14:editId="7CA14E3A">
            <wp:extent cx="5486400" cy="3019425"/>
            <wp:effectExtent l="0" t="0" r="0" b="9525"/>
            <wp:docPr id="4749339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933961" name=""/>
                    <pic:cNvPicPr/>
                  </pic:nvPicPr>
                  <pic:blipFill>
                    <a:blip r:embed="rId10"/>
                    <a:stretch>
                      <a:fillRect/>
                    </a:stretch>
                  </pic:blipFill>
                  <pic:spPr>
                    <a:xfrm>
                      <a:off x="0" y="0"/>
                      <a:ext cx="5486400" cy="3019425"/>
                    </a:xfrm>
                    <a:prstGeom prst="rect">
                      <a:avLst/>
                    </a:prstGeom>
                  </pic:spPr>
                </pic:pic>
              </a:graphicData>
            </a:graphic>
          </wp:inline>
        </w:drawing>
      </w:r>
    </w:p>
    <w:sectPr w:rsidR="009C679A" w:rsidRPr="00B700C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1403453795">
    <w:abstractNumId w:val="8"/>
  </w:num>
  <w:num w:numId="2" w16cid:durableId="622149079">
    <w:abstractNumId w:val="6"/>
  </w:num>
  <w:num w:numId="3" w16cid:durableId="1469660929">
    <w:abstractNumId w:val="5"/>
  </w:num>
  <w:num w:numId="4" w16cid:durableId="2034644087">
    <w:abstractNumId w:val="4"/>
  </w:num>
  <w:num w:numId="5" w16cid:durableId="756749865">
    <w:abstractNumId w:val="7"/>
  </w:num>
  <w:num w:numId="6" w16cid:durableId="685131154">
    <w:abstractNumId w:val="3"/>
  </w:num>
  <w:num w:numId="7" w16cid:durableId="644890285">
    <w:abstractNumId w:val="2"/>
  </w:num>
  <w:num w:numId="8" w16cid:durableId="1218053333">
    <w:abstractNumId w:val="1"/>
  </w:num>
  <w:num w:numId="9" w16cid:durableId="435373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7"/>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873CD"/>
    <w:rsid w:val="0029639D"/>
    <w:rsid w:val="00326F90"/>
    <w:rsid w:val="00501839"/>
    <w:rsid w:val="00531716"/>
    <w:rsid w:val="006C51A7"/>
    <w:rsid w:val="009C679A"/>
    <w:rsid w:val="00AA1D8D"/>
    <w:rsid w:val="00B47730"/>
    <w:rsid w:val="00B700C3"/>
    <w:rsid w:val="00CB0664"/>
    <w:rsid w:val="00EC588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547209"/>
  <w14:defaultImageDpi w14:val="300"/>
  <w15:docId w15:val="{9DC1F16A-472D-41D9-8581-00224849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969</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frederic.gaudin.sr@gmail.com</cp:lastModifiedBy>
  <cp:revision>6</cp:revision>
  <dcterms:created xsi:type="dcterms:W3CDTF">2013-12-23T23:15:00Z</dcterms:created>
  <dcterms:modified xsi:type="dcterms:W3CDTF">2025-06-01T15:50:00Z</dcterms:modified>
  <cp:category/>
</cp:coreProperties>
</file>